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1228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Гусева Никиты Владимировича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12.07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Гусев Н.В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502057934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Гусев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Гусев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02.05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отчетом об отслеживании отправления, </w:t>
      </w:r>
      <w:r>
        <w:rPr>
          <w:rFonts w:ascii="Times New Roman" w:eastAsia="Times New Roman" w:hAnsi="Times New Roman" w:cs="Times New Roman"/>
        </w:rPr>
        <w:t>карточкой операции с ВУ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Гусев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Гусев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Гусева Никиту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0412365400765012282420130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4">
    <w:name w:val="cat-UserDefined grp-2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